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30" w:rsidRPr="0059490B" w:rsidRDefault="00142830" w:rsidP="00F0271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Жариялануға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жататын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мәліметтер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тізімін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бойынша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ұсыныстар</w:t>
      </w:r>
      <w:proofErr w:type="spellEnd"/>
    </w:p>
    <w:p w:rsidR="00142830" w:rsidRPr="0059490B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Жалпы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ережелер</w:t>
      </w:r>
      <w:proofErr w:type="spellEnd"/>
    </w:p>
    <w:p w:rsidR="00142830" w:rsidRPr="0059490B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Аталған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Заңының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11-бабының 9-тармағын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2025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агенттігінің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Төрағасының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№ 26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Жарияланатын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тізбесін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(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әрі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қарай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Тізбе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)</w:t>
      </w:r>
      <w:r w:rsidRPr="005949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әзірленді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2C9" w:rsidRPr="0059490B" w:rsidRDefault="002142C9" w:rsidP="0059490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Құрылымы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деректердің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көзі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үлгісі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__________________;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A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__________________;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жұбайының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A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____________________;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:rsidR="002142C9" w:rsidRPr="0059490B" w:rsidRDefault="00000F3C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күйеу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абыс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______________________.</w:t>
            </w: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7391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банктеріндегі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есепшоттарындағы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валюта коды;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):</w:t>
            </w:r>
          </w:p>
          <w:p w:rsidR="00000F3C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17391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банк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</w:t>
            </w:r>
            <w:proofErr w:type="spellEnd"/>
            <w:r w:rsid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шоттарындағы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валюта коды;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2142C9" w:rsidRPr="0059490B" w:rsidRDefault="00017391" w:rsidP="0001739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r w:rsidRPr="0059490B">
              <w:rPr>
                <w:lang w:val="en-US"/>
              </w:rPr>
              <w:t>i</w:t>
            </w:r>
            <w:proofErr w:type="spellEnd"/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017391" w:rsidRPr="0059490B" w:rsidRDefault="00017391" w:rsidP="00017391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бөлек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тұлғаның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2142C9" w:rsidRPr="0059490B" w:rsidRDefault="00017391" w:rsidP="0001739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_________________________.</w:t>
            </w:r>
          </w:p>
        </w:tc>
      </w:tr>
    </w:tbl>
    <w:p w:rsidR="002142C9" w:rsidRPr="0059490B" w:rsidRDefault="002142C9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барысындағы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ерекшеліктер</w:t>
      </w:r>
      <w:proofErr w:type="spellEnd"/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Тізімнің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тармақтарын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толтырғанда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270-ші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формасының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мәліметтері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пайдаланылады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министрінің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2021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жылғы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13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қыркүйектегі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 927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бұйрығымен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бекітілген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- 1-тармақты толтырғанда деректер көзі ретінде 270.00 формасының «B» бөлімі - «Жеке тұлға өздігінен салық салуға жататын табыстары туралы мәліметтер» пайдаланылады (А–К жолдары қолданылады);</w:t>
      </w:r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4"/>
          <w:lang w:val="kk-KZ"/>
        </w:rPr>
        <w:t>-</w:t>
      </w:r>
      <w:r w:rsidRPr="0059490B">
        <w:rPr>
          <w:rFonts w:ascii="Times New Roman" w:hAnsi="Times New Roman" w:cs="Times New Roman"/>
          <w:sz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2-тармақты толтырғанда деректер көзі ретінде 270.05 формасының декларациясына қосымша 5, «B» бөлімі — «Мүлікті сатып алу (алу) және шығындарды жабу көздері туралы мәліметтер» пайдаланылады (қолданылатын бағандар: </w:t>
      </w:r>
      <w:r w:rsidRPr="0059490B">
        <w:rPr>
          <w:rFonts w:ascii="Times New Roman" w:hAnsi="Times New Roman" w:cs="Times New Roman"/>
          <w:i/>
          <w:sz w:val="24"/>
          <w:szCs w:val="24"/>
          <w:lang w:val="kk-KZ"/>
        </w:rPr>
        <w:t>B (мүліктің түрі), E (ел коды), H (құны — бағасы), I (шығындарды жабу көзі);</w:t>
      </w:r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949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«3-тармақты толтырғанда деректер көзі ретінде 270.05 формасының декларациясына қосымша 5, «C» бөлімі — «Мүлікті сатуға байланысты мәліметтер» пайдаланылады (қолданылатын бағандар: </w:t>
      </w:r>
      <w:r w:rsidRPr="0059490B">
        <w:rPr>
          <w:rFonts w:ascii="Times New Roman" w:hAnsi="Times New Roman" w:cs="Times New Roman"/>
          <w:i/>
          <w:sz w:val="24"/>
          <w:szCs w:val="28"/>
          <w:lang w:val="kk-KZ"/>
        </w:rPr>
        <w:t>B (мүліктің түрі), E (ел коды), I (сату құны), M (сомасы)</w:t>
      </w:r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- 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4-тармақты толтырғанда деректер көзі ретінде 270.04 формасының декларациясына қосымша 4, «C» бөлімі — «Шетелдік банктердегі есепшоттардағы ақша туралы мәліметтер» пайдаланылады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(қолданылатын бағандар: B (банктің идентификациялық нөмірі), C (банктің атауы), D (ел коды), F (сома)</w:t>
      </w:r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5-тармақты толтырғанда деректер көзі ретінде 270.04 формасының декларациясына қосымша 4, «E» бөлімі — «Қазақстан Республикасынан тыс мүлік пен активтер туралы мәліметтер», сондай-ақ 270.05 формасының декларациясына қосымша 5, «B» бөлімі — «Меншіктегі мүлік» пайдаланылады;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(қолданылатын бағандар: B (мүліктің түрі), D (ел коды), E (мекенжай/тіркеу)</w:t>
      </w:r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2. Егер Тізілімнің бір тармағына сәйкес көрсетілетін табыс, мүлік немесе басқа мәліметтер болмаған жағдайда, аталмыш мәліметтерді жариялау жүргізілмейді.</w:t>
      </w:r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Сондықтан, Тізілім бойынша мәліметтер табыс пен мүлік туралы декларацияда көрсетілген деректерге пропорционалды түрде толтырылады.</w:t>
      </w:r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Мысалы, егер тұлға есепті кезеңде мүлікті сатпаған болса, Тізілім кестесінің 3-тармағы толтырылмайды және сәйкесінше жарияланбайды.</w:t>
      </w:r>
    </w:p>
    <w:p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Сол сияқты, егер 31 желтоқсанға қарай Қазақстан Республикасынан тыс мүлік пен активтер жоқ болса, сондай-ақ шетелдік банктердегі есепшоттарда ақша болмаған жағдайда, Тізілім кестесінің 4 және 5-тармақтары сәйкесінше жарияланбайды.</w:t>
      </w:r>
    </w:p>
    <w:p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Егер есепті кезеңде барлық тармақтар бойынша мәліметтер жоқ болса, онда аталған тұлға бойынша жариялау жүргізілмейді.</w:t>
      </w:r>
    </w:p>
    <w:p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Толтыру үлгісі Қосымша № 1-де көрсетілген.</w:t>
      </w:r>
    </w:p>
    <w:p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3. Жұбай туралы мәліметтерді қамтитын бөлімдерді толтырғанда, жұбайының жеке декларациясындағы ақпарат пайдаланылады </w:t>
      </w:r>
      <w:r w:rsidRPr="0059490B">
        <w:rPr>
          <w:rFonts w:ascii="Times New Roman" w:hAnsi="Times New Roman" w:cs="Times New Roman"/>
          <w:i/>
          <w:sz w:val="24"/>
          <w:szCs w:val="28"/>
          <w:lang w:val="kk-KZ"/>
        </w:rPr>
        <w:t>(ұсынылған жаңдайда).</w:t>
      </w:r>
    </w:p>
    <w:p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4. Егер мүлік некеде әрбір жұбайдың еңбек қызметінен, кәсіпкерлік қызметтен және зияткерлік қызмет нәтижелерінен түскен табыс сомалары есебінен алынған болса, сондай-ақ жұбайлардың жалпы меншігінен және әр жұбайдың жеке меншігінен алынған табыс сомалары, олардың алатын зейнетақылары, жәрдемақылары және зейнетақы жинақтары есепке алынса, онда Кодекстің «Некеге (жұбайлыққа) және отбасыға» 33-бабының 2-тармағын ескере отырып, сондай-ақ біржолғы зейнетақы төлемдері және/немесе Бірыңғай жинақтаушы зейнетақы қорының мақсатты жинақ төлемдері есебінен тұрғын үй жағдайын жақсарту мақсатында алынған мүлік ортақ меншік болып табылады.</w:t>
      </w:r>
    </w:p>
    <w:p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Жоғарыда көрсетілгендерді ескере отырып, 3.1-бөлімнің 2-тармағында (шығынды жабу көзі) «жұбайлардың ортақ табысы» деп көрсету ұсынылады</w:t>
      </w:r>
    </w:p>
    <w:p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Сонымен қатар, «Қазақстан Республикасының Неке (ерлі‑зайыптылық) және отбасы туралы» кодекстің 33-бабы 2-тармағының талаптарын ескере отырып, егер мүлік ортақ меншік болып табылса, тұлға мен оның жұбайын үтір арқылы көрсету қажет.</w:t>
      </w:r>
    </w:p>
    <w:p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Толтыру үлгісі Қосымша № 2-де көрсетілген.</w:t>
      </w:r>
    </w:p>
    <w:p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490B" w:rsidRPr="0059490B" w:rsidRDefault="0059490B" w:rsidP="00F02713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</w:pPr>
      <w:r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  <w:lastRenderedPageBreak/>
        <w:t>Қосымша 1</w:t>
      </w:r>
    </w:p>
    <w:p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Қазақстан Республикасының Қаржы министрлігінің лауазымды тұлғалары туралы табыс мәліметтері</w:t>
      </w:r>
    </w:p>
    <w:p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вице‑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министрі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Жұбайы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59490B" w:rsidRPr="0059490B" w:rsidRDefault="0059490B" w:rsidP="0059490B">
      <w:pPr>
        <w:rPr>
          <w:rFonts w:ascii="Times New Roman" w:hAnsi="Times New Roman" w:cs="Times New Roman"/>
          <w:sz w:val="28"/>
          <w:lang w:val="ru-RU"/>
        </w:rPr>
      </w:pPr>
      <w:r w:rsidRPr="0059490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F02713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0271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4 200 000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1 800 000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50 000 USD;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HSBC (Hongkong and Shanghai bank corporation) UK;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GB;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F02713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1) вид имущества: доля участия 10% в ООО, зарегистрированном на территории Российской Федерации;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2) код страны: RU;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9490B" w:rsidRPr="0059490B" w:rsidRDefault="00F02713" w:rsidP="00F02713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lastRenderedPageBreak/>
        <w:t>Қ</w:t>
      </w:r>
      <w:bookmarkStart w:id="0" w:name="_GoBack"/>
      <w:bookmarkEnd w:id="0"/>
      <w:r w:rsidR="0059490B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осымша</w:t>
      </w:r>
      <w:proofErr w:type="spellEnd"/>
      <w:r w:rsidR="0059490B"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 2</w:t>
      </w:r>
    </w:p>
    <w:p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министрлігінің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лауазымды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тұлғалары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табыс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мәліметтері</w:t>
      </w:r>
      <w:proofErr w:type="spellEnd"/>
    </w:p>
    <w:p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вице‑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министрі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Жұбайы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59490B" w:rsidRPr="0059490B" w:rsidRDefault="0059490B" w:rsidP="0059490B">
      <w:pPr>
        <w:rPr>
          <w:rFonts w:ascii="Times New Roman" w:hAnsi="Times New Roman" w:cs="Times New Roman"/>
          <w:sz w:val="28"/>
          <w:lang w:val="ru-RU"/>
        </w:rPr>
      </w:pPr>
      <w:r w:rsidRPr="0059490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F02713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0271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4 200 000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1 800 000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F02713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  <w:vAlign w:val="center"/>
          </w:tcPr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сатып алынатын (алынатын) мүліктің түрі: пәтер;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елдің коды: KZ;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мүліктің құны: 35 000 000 тенге;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сатып алуға арналған шығыстарды жабу көздері: жұбайлардың ортақ табысы және ипотека;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5) шығыстарды жабу көздерінің сомасы: 20 000 000 тенге жұбайлардың ортақ табысы, 15 000 000 тенге ипотека;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9490B" w:rsidRPr="0059490B" w:rsidTr="00046F9D">
        <w:trPr>
          <w:trHeight w:val="2117"/>
        </w:trPr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1) иеліктен шығарылған (берілген) мүліктің түрі: жер учаскесі;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2) елдің коды: KZ;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3) сатылған мүлік құны: 5 000 000 тенге;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4) Ерланов Ерлан Ерланұлы.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______________________________________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1) иеліктен шығарылған (берілген) мүліктің түрі: жеңіл автомобиль (сатылды);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2) елдің коды: KZ;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3) сатылған мүлік құны: 2 000 000 тенге;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50 000 USD;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HSBC (Hongkong and Shanghai bank corporation) UK;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банк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коды: GB;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4)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59490B" w:rsidRPr="00F02713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мүлік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түрі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Ресей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Федерациясы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аумағында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тіркелген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ЖШС</w:t>
            </w:r>
            <w:r w:rsidRPr="0059490B">
              <w:rPr>
                <w:rFonts w:ascii="Times New Roman" w:hAnsi="Times New Roman" w:cs="Times New Roman"/>
                <w:sz w:val="24"/>
              </w:rPr>
              <w:t>-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де</w:t>
            </w:r>
            <w:r w:rsidRPr="0059490B">
              <w:rPr>
                <w:rFonts w:ascii="Times New Roman" w:hAnsi="Times New Roman" w:cs="Times New Roman"/>
                <w:sz w:val="24"/>
              </w:rPr>
              <w:t xml:space="preserve"> 10%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қатысу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үлесі</w:t>
            </w:r>
            <w:proofErr w:type="spellEnd"/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елдің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коды: RU;</w:t>
            </w:r>
          </w:p>
          <w:p w:rsidR="0059490B" w:rsidRPr="009547EF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2830" w:rsidRPr="00017391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42830" w:rsidRPr="00017391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278" w:rsidRDefault="00CB6278" w:rsidP="00FB1918">
      <w:pPr>
        <w:spacing w:after="0" w:line="240" w:lineRule="auto"/>
      </w:pPr>
      <w:r>
        <w:separator/>
      </w:r>
    </w:p>
  </w:endnote>
  <w:endnote w:type="continuationSeparator" w:id="0">
    <w:p w:rsidR="00CB6278" w:rsidRDefault="00CB6278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278" w:rsidRDefault="00CB6278" w:rsidP="00FB1918">
      <w:pPr>
        <w:spacing w:after="0" w:line="240" w:lineRule="auto"/>
      </w:pPr>
      <w:r>
        <w:separator/>
      </w:r>
    </w:p>
  </w:footnote>
  <w:footnote w:type="continuationSeparator" w:id="0">
    <w:p w:rsidR="00CB6278" w:rsidRDefault="00CB6278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2A9" w:rsidRDefault="00CB627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Агентства Республики Казахстан по делам государственной службы по Актюбинской области - Олжабаев Н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6063C"/>
    <w:rsid w:val="000F0A60"/>
    <w:rsid w:val="00142830"/>
    <w:rsid w:val="0015074B"/>
    <w:rsid w:val="002142C9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490B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8D1EC0"/>
    <w:rsid w:val="009547EF"/>
    <w:rsid w:val="00A07B33"/>
    <w:rsid w:val="00A76ABF"/>
    <w:rsid w:val="00A85F27"/>
    <w:rsid w:val="00AA1D8D"/>
    <w:rsid w:val="00AF6A1B"/>
    <w:rsid w:val="00B371F6"/>
    <w:rsid w:val="00B47730"/>
    <w:rsid w:val="00B82A2A"/>
    <w:rsid w:val="00B97F9B"/>
    <w:rsid w:val="00BD57E4"/>
    <w:rsid w:val="00C1005C"/>
    <w:rsid w:val="00C55652"/>
    <w:rsid w:val="00C9778C"/>
    <w:rsid w:val="00CB0664"/>
    <w:rsid w:val="00CB6278"/>
    <w:rsid w:val="00D16BBC"/>
    <w:rsid w:val="00D30130"/>
    <w:rsid w:val="00D732A4"/>
    <w:rsid w:val="00E40991"/>
    <w:rsid w:val="00E86D94"/>
    <w:rsid w:val="00E953B3"/>
    <w:rsid w:val="00F02713"/>
    <w:rsid w:val="00F20A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11A3F3"/>
  <w14:defaultImageDpi w14:val="300"/>
  <w15:docId w15:val="{576CF3CF-F74D-4AE4-8AAB-D7FC64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799FEE-D474-484C-B615-BB1A8663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2001</Words>
  <Characters>11410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28</cp:revision>
  <cp:lastPrinted>2025-11-20T04:13:00Z</cp:lastPrinted>
  <dcterms:created xsi:type="dcterms:W3CDTF">2013-12-23T23:15:00Z</dcterms:created>
  <dcterms:modified xsi:type="dcterms:W3CDTF">2025-11-27T07:59:00Z</dcterms:modified>
  <cp:category/>
</cp:coreProperties>
</file>